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828675" cy="41079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107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WZÓR FORMULARZA ODSTĄPIENIA OD UMOWY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(formularz należy wypełnić i odesłać wyłącznie w przypadku chęci odstąpienia od umowy)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Adresat: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Nazwa sklepu / firmy: PROJEKTOVA Agata Mydlarz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 do zwrotu: ul. Barwina 8, 44-151 Gliwice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E-mail kontaktowy: hej@projektova.pl</w:t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Numer zamówienia: .....................................................................................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 sporządzenia formularza: .............................................................</w:t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Data zawarcia umowy(*)/odbioru(*): ..................................................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Imię i nazwisko konsumenta(-ów): ....................................................</w:t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Adres konsumenta(-ów): ...........................................................................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Numer rachunku bankowego do zwrotu środków:</w:t>
      </w:r>
    </w:p>
    <w:p w:rsidR="00000000" w:rsidDel="00000000" w:rsidP="00000000" w:rsidRDefault="00000000" w:rsidRPr="00000000" w14:paraId="00000010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Oświadczenie o odstąpieniu od umowy:</w:t>
      </w:r>
    </w:p>
    <w:p w:rsidR="00000000" w:rsidDel="00000000" w:rsidP="00000000" w:rsidRDefault="00000000" w:rsidRPr="00000000" w14:paraId="0000001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Ja/My(*) niniejszym informuję/informujemy(*) o moim/naszym odstąpieniu od umowy sprzedaży następujących rzeczy(*) / umowy dostawy następujących rzeczy(*) / umowy o dzieło polegającej na wykonaniu następujących rzeczy(*) / umowy o świadczenie następującej usługi(*).</w:t>
      </w:r>
    </w:p>
    <w:p w:rsidR="00000000" w:rsidDel="00000000" w:rsidP="00000000" w:rsidRDefault="00000000" w:rsidRPr="00000000" w14:paraId="0000001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1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Zwracane produkty:</w:t>
      </w:r>
    </w:p>
    <w:tbl>
      <w:tblPr>
        <w:tblStyle w:val="Table1"/>
        <w:tblW w:w="8640.0" w:type="dxa"/>
        <w:jc w:val="center"/>
        <w:tblLayout w:type="fixed"/>
        <w:tblLook w:val="0400"/>
      </w:tblPr>
      <w:tblGrid>
        <w:gridCol w:w="1728"/>
        <w:gridCol w:w="1728"/>
        <w:gridCol w:w="1728"/>
        <w:gridCol w:w="1728"/>
        <w:gridCol w:w="1728"/>
        <w:tblGridChange w:id="0">
          <w:tblGrid>
            <w:gridCol w:w="1728"/>
            <w:gridCol w:w="1728"/>
            <w:gridCol w:w="1728"/>
            <w:gridCol w:w="1728"/>
            <w:gridCol w:w="17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Nazwa towaru/ usługi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Ilość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Cena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Przyczyna zwrotu (opcjonalnie)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1. 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Podpis konsumenta(-ów) (tylko jeżeli formularz jest przesyłany w wersji papierowej):</w:t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Data: 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t xml:space="preserve">* Niepotrzebne skreślić.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fUJysJicOGJgToaU/yBJWqU6eQ==">CgMxLjA4AHIhMUlVZ1dRbVUydl9sZGV4YnAyWEwxOThmdVNZaG03YVZX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